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书名：观念改变行为  与孩子一同成长</w:t>
      </w:r>
    </w:p>
    <w:p>
      <w:r>
        <w:t>作者：（美）培特森著；许琼莹译</w:t>
      </w:r>
    </w:p>
    <w:p>
      <w:r>
        <w:t>出版社：天津：天津教育出版社</w:t>
      </w:r>
    </w:p>
    <w:p>
      <w:r>
        <w:t>出版日期：2006.05</w:t>
      </w:r>
    </w:p>
    <w:p>
      <w:r>
        <w:t>总页数：149</w:t>
      </w:r>
    </w:p>
    <w:p>
      <w:r>
        <w:t>更多请访问教客网: www.jiaokey.com</w:t>
      </w:r>
    </w:p>
    <w:p>
      <w:r>
        <w:t>观念改变行为  与孩子一同成长 评论地址：https://www.jiaokey.com/book/detail/11706870.html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