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书名：烽火里程  周恩来同志在长征途中</w:t>
      </w:r>
    </w:p>
    <w:p>
      <w:r>
        <w:t>作者：沈尧伊编绘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烽火里程  周恩来同志在长征途中 评论地址：https://www.jiaokey.com/book/detail/11706841.html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