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书名：西域的诱惑  王念慈画集</w:t>
      </w:r>
    </w:p>
    <w:p>
      <w:r>
        <w:t>作者：车永仁编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总页数：107</w:t>
      </w:r>
    </w:p>
    <w:p>
      <w:r>
        <w:t>更多请访问教客网: www.jiaokey.com</w:t>
      </w:r>
    </w:p>
    <w:p>
      <w:r>
        <w:t>西域的诱惑  王念慈画集 评论地址：https://www.jiaokey.com/book/detail/11706839.html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