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书名：金陵画派十二家册页</w:t>
      </w:r>
    </w:p>
    <w:p>
      <w:r>
        <w:t>作者：龚贤等绘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金陵画派十二家册页 评论地址：https://www.jiaokey.com/book/detail/11706837.html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