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书名：古典绘画材料与技法</w:t>
      </w:r>
    </w:p>
    <w:p>
      <w:r>
        <w:t>作者：齐战中，张兵编著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古典绘画材料与技法 评论地址：https://www.jiaokey.com/book/detail/11706819.html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