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书名：张朝翔创造野风画派艺术</w:t>
      </w:r>
    </w:p>
    <w:p>
      <w:r>
        <w:t>作者：张朝翔绘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张朝翔创造野风画派艺术 评论地址：https://www.jiaokey.com/book/detail/11706818.html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