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胃肠道疾病饮食调养144问</w:t>
      </w:r>
    </w:p>
    <w:p>
      <w:r>
        <w:rPr>
          <w:rFonts w:ascii="宋体" w:hAnsi="宋体" w:eastAsia="宋体"/>
          <w:sz w:val="24"/>
        </w:rPr>
        <w:t>杨昌林，罗丽华主编；王若永等编著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胃肠道疾病饮食调养144问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杨昌林，罗丽华主编；王若永等编著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胃肠病-食物疗法-问答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本书出售、求购地址：https://www.jiaokey.com/book/detail/11706810.html</w:t>
      </w:r>
    </w:p>
    <w:p>
      <w:r>
        <w:t>更多相关图书推荐：https://www.jiaokey.com</w:t>
      </w:r>
    </w:p>
    <w:p>
      <w:r>
        <w:t>杨昌林，罗丽华主编；王若永等编著 其他作品：https://www.jiaokey.com/tag/杨昌林，罗丽华主编；王若永等编著.html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关键词搜索：https://www.jiaokey.com/tag/胃肠病-食物疗法-问答.html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