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新考研词汇的奥秘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新考研词汇的奥秘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本书出售、求购地址：https://www.jiaokey.com/book/detail/11706746.html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关键词搜索：https://www.jiaokey.com/tag/新考研词汇的奥秘.html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