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书名：大学生的情感世界  亲情·友情·爱情</w:t>
      </w:r>
    </w:p>
    <w:p>
      <w:r>
        <w:t>作者：龙妮妮，郭凌辉主编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大学生的情感世界  亲情·友情·爱情 评论地址：https://www.jiaokey.com/book/detail/11706673.html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