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终身学习在行动  21世纪的教育变革</w:t>
      </w:r>
    </w:p>
    <w:p>
      <w:r>
        <w:rPr>
          <w:rFonts w:ascii="宋体" w:hAnsi="宋体" w:eastAsia="宋体"/>
          <w:sz w:val="24"/>
        </w:rPr>
        <w:t>（英）朗沃斯著；沈若慧等译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终身学习在行动  21世纪的教育变革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（英）朗沃斯著；沈若慧等译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本书出售、求购地址：https://www.jiaokey.com/book/detail/11706669.html</w:t>
      </w:r>
    </w:p>
    <w:p>
      <w:r>
        <w:t>更多相关图书推荐：https://www.jiaokey.com</w:t>
      </w:r>
    </w:p>
    <w:p>
      <w:r>
        <w:t>（英）朗沃斯著；沈若慧等译 其他作品：https://www.jiaokey.com/tag/（英）朗沃斯著；沈若慧等译.html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关键词搜索：https://www.jiaokey.com/tag/终身学习在行动  21世纪的教育变革.html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