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精编八年级章节同步练测  北师大版  数学  上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精编八年级章节同步练测  北师大版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本书出售、求购地址：https://www.jiaokey.com/book/detail/11706658.html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