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精编七年级章节同步练测  江苏教育版  语文  上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精编七年级章节同步练测  江苏教育版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本书出售、求购地址：https://www.jiaokey.com/book/detail/11706657.html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