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书名：大学英语阅读与欣赏</w:t>
      </w:r>
    </w:p>
    <w:p>
      <w:r>
        <w:t>作者：杨欣欣，郭银玲主编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大学英语阅读与欣赏 评论地址：https://www.jiaokey.com/book/detail/11706647.html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