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书名：普通话口语训练与测试</w:t>
      </w:r>
    </w:p>
    <w:p>
      <w:r>
        <w:t>作者：王林波，许德宽主编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总页数：451</w:t>
      </w:r>
    </w:p>
    <w:p>
      <w:r>
        <w:t>更多请访问教客网: www.jiaokey.com</w:t>
      </w:r>
    </w:p>
    <w:p>
      <w:r>
        <w:t>普通话口语训练与测试 评论地址：https://www.jiaokey.com/book/detail/11706642.html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