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书名：高中生“三理”教育读本</w:t>
      </w:r>
    </w:p>
    <w:p>
      <w:r>
        <w:t>作者：秦树理，郭守占主编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高中生“三理”教育读本 评论地址：https://www.jiaokey.com/book/detail/11706639.html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