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书名：学龄前儿童“三理”教育读本</w:t>
      </w:r>
    </w:p>
    <w:p>
      <w:r>
        <w:t>作者：赵山明，李文良主编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学龄前儿童“三理”教育读本 评论地址：https://www.jiaokey.com/book/detail/11706638.html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