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书名：画家实践问题向导  实践中常见疑难问题的解决方法</w:t>
      </w:r>
    </w:p>
    <w:p>
      <w:r>
        <w:t>作者：（英）杰拉德·格林等著；黄利，张京译</w:t>
      </w:r>
    </w:p>
    <w:p>
      <w:r>
        <w:t>出版社：太原：山西人民出版社</w:t>
      </w:r>
    </w:p>
    <w:p>
      <w:r>
        <w:t>出版日期：2006.06</w:t>
      </w:r>
    </w:p>
    <w:p>
      <w:r>
        <w:t>总页数：129</w:t>
      </w:r>
    </w:p>
    <w:p>
      <w:r>
        <w:t>更多请访问教客网: www.jiaokey.com</w:t>
      </w:r>
    </w:p>
    <w:p>
      <w:r>
        <w:t>画家实践问题向导  实践中常见疑难问题的解决方法 评论地址：https://www.jiaokey.com/book/detail/11706595.html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