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  数字时代的传媒梦想</w:t>
      </w:r>
    </w:p>
    <w:p>
      <w:r>
        <w:t>作者：（美）沃尔夫著；黄锫坚译</w:t>
      </w:r>
    </w:p>
    <w:p>
      <w:r>
        <w:t>出版社：北京：中国铁道出版社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连线  数字时代的传媒梦想 评论地址：https://www.jiaokey.com/book/detail/11706584.html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