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面向未来塑名校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面向未来塑名校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中小学－学校管理－研究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本书出售、求购地址：https://www.jiaokey.com/book/detail/11706536.html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关键词搜索：https://www.jiaokey.com/tag/中小学－学校管理－研究.html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