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英语教学参考书  5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英语教学参考书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本书出售、求购地址：https://www.jiaokey.com/book/detail/11706159.html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关键词搜索：https://www.jiaokey.com/tag/英语教学参考书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