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教育部2005年新闻发布会实录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教育部2005年新闻发布会实录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本书出售、求购地址：https://www.jiaokey.com/book/detail/11706142.html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关键词搜索：https://www.jiaokey.com/tag/教育部2005年新闻发布会实录.html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