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共用基础平台  下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共用基础平台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本书出售、求购地址：https://www.jiaokey.com/book/detail/11706114.html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关键词搜索：https://www.jiaokey.com/tag/数学教学参考书  共用基础平台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