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信息论、推理与学习算法  翻译版</w:t>
      </w:r>
    </w:p>
    <w:p>
      <w:r>
        <w:rPr>
          <w:rFonts w:ascii="宋体" w:hAnsi="宋体" w:eastAsia="宋体"/>
          <w:sz w:val="24"/>
        </w:rPr>
        <w:t>（英）麦凯（Mackay，D.J.C.）著；肖明波等译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信息论、推理与学习算法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（英）麦凯（Mackay，D.J.C.）著；肖明波等译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本书出售、求购地址：https://www.jiaokey.com/book/detail/11706092.html</w:t>
      </w:r>
    </w:p>
    <w:p>
      <w:r>
        <w:t>更多相关图书推荐：https://www.jiaokey.com</w:t>
      </w:r>
    </w:p>
    <w:p>
      <w:r>
        <w:t>（英）麦凯（Mackay，D.J.C.）著；肖明波等译 其他作品：https://www.jiaokey.com/tag/（英）麦凯（Mackay，D.J.C.）著；肖明波等译.html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关键词搜索：https://www.jiaokey.com/tag/信息论、推理与学习算法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