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自弹自唱基础教程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自弹自唱基础教程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本书出售、求购地址：https://www.jiaokey.com/book/detail/11705994.html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关键词搜索：https://www.jiaokey.com/tag/自弹自唱基础教程.html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