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电网调度自动化维护员岗位培训考核典型题库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电网调度自动化维护员岗位培训考核典型题库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本书出售、求购地址：https://www.jiaokey.com/book/detail/11705897.html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关键词搜索：https://www.jiaokey.com/tag/电网调度自动化维护员岗位培训考核典型题库.html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