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书名：变分法与哈密顿系统同宿轨道和异宿轨道引论</w:t>
      </w:r>
    </w:p>
    <w:p>
      <w:r>
        <w:t>作者：李成岳编著</w:t>
      </w:r>
    </w:p>
    <w:p>
      <w:r>
        <w:t>出版社：北京:科学技术文献出版社,2006.05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变分法与哈密顿系统同宿轨道和异宿轨道引论 评论地址：https://www.jiaokey.com/book/detail/11705877.html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