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书名：拍出赚钱好照片  网店商品拍摄经验谈</w:t>
      </w:r>
    </w:p>
    <w:p>
      <w:r>
        <w:t>作者:脸盆妹妹，christinawu，双螺旋编著</w:t>
      </w:r>
    </w:p>
    <w:p>
      <w:r>
        <w:t>出版社:北京：中国宇航出版社</w:t>
      </w:r>
    </w:p>
    <w:p>
      <w:r>
        <w:t>出版日期：2006.09</w:t>
      </w:r>
    </w:p>
    <w:p>
      <w:r>
        <w:t>总页数：97</w:t>
      </w:r>
    </w:p>
    <w:p>
      <w:r>
        <w:t>更多请访问教客网:www.jiaokey.com</w:t>
      </w:r>
    </w:p>
    <w:p>
      <w:r>
        <w:t>拍出赚钱好照片  网店商品拍摄经验谈评论地址：https://www.jiaokey.com/book/detail/11705844.html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