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马克思企业产权结构模式及应用研究</w:t>
      </w:r>
    </w:p>
    <w:p>
      <w:r>
        <w:rPr>
          <w:rFonts w:ascii="宋体" w:hAnsi="宋体" w:eastAsia="宋体"/>
          <w:sz w:val="24"/>
        </w:rPr>
        <w:t>苏小方，程保平著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马克思企业产权结构模式及应用研究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苏小方，程保平著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本书出售、求购地址：https://www.jiaokey.com/book/detail/11705786.html</w:t>
      </w:r>
    </w:p>
    <w:p>
      <w:r>
        <w:t>更多相关图书推荐：https://www.jiaokey.com</w:t>
      </w:r>
    </w:p>
    <w:p>
      <w:r>
        <w:t>苏小方，程保平著 其他作品：https://www.jiaokey.com/tag/苏小方，程保平著.html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关键词搜索：https://www.jiaokey.com/tag/马克思企业产权结构模式及应用研究.html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