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架起儿童图书的桥梁  一位杰出女性激励人心的自传</w:t>
      </w:r>
    </w:p>
    <w:p>
      <w:r>
        <w:rPr>
          <w:rFonts w:ascii="宋体" w:hAnsi="宋体" w:eastAsia="宋体"/>
          <w:sz w:val="24"/>
        </w:rPr>
        <w:t>（德）杰拉·莱普曼著；苏静译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架起儿童图书的桥梁  一位杰出女性激励人心的自传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（德）杰拉·莱普曼著；苏静译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本书出售、求购地址：https://www.jiaokey.com/book/detail/11705754.html</w:t>
      </w:r>
    </w:p>
    <w:p>
      <w:r>
        <w:t>更多相关图书推荐：https://www.jiaokey.com</w:t>
      </w:r>
    </w:p>
    <w:p>
      <w:r>
        <w:t>（德）杰拉·莱普曼著；苏静译 其他作品：https://www.jiaokey.com/tag/（德）杰拉·莱普曼著；苏静译.html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关键词搜索：https://www.jiaokey.com/tag/架起儿童图书的桥梁  一位杰出女性激励人心的自传.html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