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“大道理”的逻辑力量  关于科学意识形态精神支撑力的逻辑探索</w:t>
      </w:r>
    </w:p>
    <w:p>
      <w:r>
        <w:rPr>
          <w:rFonts w:ascii="宋体" w:hAnsi="宋体" w:eastAsia="宋体"/>
          <w:sz w:val="24"/>
        </w:rPr>
        <w:t>凡奇等著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“大道理”的逻辑力量  关于科学意识形态精神支撑力的逻辑探索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凡奇等著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本书出售、求购地址：https://www.jiaokey.com/book/detail/11705749.html</w:t>
      </w:r>
    </w:p>
    <w:p>
      <w:r>
        <w:t>更多相关图书推荐：https://www.jiaokey.com</w:t>
      </w:r>
    </w:p>
    <w:p>
      <w:r>
        <w:t>凡奇等著 其他作品：https://www.jiaokey.com/tag/凡奇等著.html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关键词搜索：https://www.jiaokey.com/tag/“大道理”的逻辑力量  关于科学意识形态精神支撑力的逻辑探索.html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