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餐厅服务与管理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饮食业－商业服务；餐厅－经济管理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本书出售、求购地址：https://www.jiaokey.com/book/detail/11705742.html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关键词搜索：https://www.jiaokey.com/tag/饮食业－商业服务；餐厅－经济管理.html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