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书名：火电工程建设质量健安环管理实务</w:t>
      </w:r>
    </w:p>
    <w:p>
      <w:r>
        <w:t>作者：郑扬帆编著</w:t>
      </w:r>
    </w:p>
    <w:p>
      <w:r>
        <w:t>出版社：北京:中国电力出版社,2006.07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火电工程建设质量健安环管理实务 评论地址：https://www.jiaokey.com/book/detail/11705727.html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