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古代城市  希腊罗马宗教、法律及制度研究</w:t>
      </w:r>
    </w:p>
    <w:p>
      <w:r>
        <w:rPr>
          <w:rFonts w:ascii="宋体" w:hAnsi="宋体" w:eastAsia="宋体"/>
          <w:sz w:val="24"/>
        </w:rPr>
        <w:t>（法）菲斯泰尔·德·古朗士（Fustel de Coulanges）著；吴晓群译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古代城市  希腊罗马宗教、法律及制度研究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（法）菲斯泰尔·德·古朗士（Fustel de Coulanges）著；吴晓群译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本书出售、求购地址：https://www.jiaokey.com/book/detail/11705649.html</w:t>
      </w:r>
    </w:p>
    <w:p>
      <w:r>
        <w:t>更多相关图书推荐：https://www.jiaokey.com</w:t>
      </w:r>
    </w:p>
    <w:p>
      <w:r>
        <w:t>（法）菲斯泰尔·德·古朗士（Fustel de Coulanges）著；吴晓群译 其他作品：https://www.jiaokey.com/tag/（法）菲斯泰尔·德·古朗士（Fustel de Coulanges）著；吴晓群译.html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关键词搜索：https://www.jiaokey.com/tag/古代城市  希腊罗马宗教、法律及制度研究.html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