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书名：村民自治权与基层政权关系论</w:t>
      </w:r>
    </w:p>
    <w:p>
      <w:r>
        <w:t>作者：张广修，张景峰著</w:t>
      </w:r>
    </w:p>
    <w:p>
      <w:r>
        <w:t>出版社：郑州：河南人民出版社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村民自治权与基层政权关系论 评论地址：https://www.jiaokey.com/book/detail/11705628.html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