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配电线路复习题与解答</w:t>
      </w:r>
    </w:p>
    <w:p>
      <w:r>
        <w:rPr>
          <w:rFonts w:ascii="宋体" w:hAnsi="宋体" w:eastAsia="宋体"/>
          <w:sz w:val="24"/>
        </w:rPr>
        <w:t>李天友主编；中国电机工程学会城市供电专业委员会组编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配电线路复习题与解答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李天友主编；中国电机工程学会城市供电专业委员会组编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本书出售、求购地址：https://www.jiaokey.com/book/detail/11705598.html</w:t>
      </w:r>
    </w:p>
    <w:p>
      <w:r>
        <w:t>更多相关图书推荐：https://www.jiaokey.com</w:t>
      </w:r>
    </w:p>
    <w:p>
      <w:r>
        <w:t>李天友主编；中国电机工程学会城市供电专业委员会组编 其他作品：https://www.jiaokey.com/tag/李天友主编；中国电机工程学会城市供电专业委员会组编.html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关键词搜索：https://www.jiaokey.com/tag/配电线路复习题与解答.html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