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社会保障主义宣言 破除政治经济学ABC的迷雾</w:t>
      </w:r>
    </w:p>
    <w:p>
      <w:r>
        <w:rPr>
          <w:rFonts w:ascii="宋体" w:hAnsi="宋体" w:eastAsia="宋体"/>
          <w:sz w:val="24"/>
        </w:rPr>
        <w:t>刘福垣著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社会保障主义宣言 破除政治经济学ABC的迷雾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本书出售、求购地址：https://www.jiaokey.com/book/detail/11705561.html</w:t>
      </w:r>
    </w:p>
    <w:p>
      <w:r>
        <w:t>更多相关图书推荐：https://www.jiaokey.com</w:t>
      </w:r>
    </w:p>
    <w:p>
      <w:r>
        <w:t>刘福垣著 其他作品：https://www.jiaokey.com/tag/刘福垣著.html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关键词搜索：https://www.jiaokey.com/tag/社会保障主义宣言 破除政治经济学ABC的迷雾.html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