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书名：国家机关权责平衡问题研究</w:t>
      </w:r>
    </w:p>
    <w:p>
      <w:r>
        <w:t>作者：王晓烁著</w:t>
      </w:r>
    </w:p>
    <w:p>
      <w:r>
        <w:t>出版社：北京：中国商务出版社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国家机关权责平衡问题研究 评论地址：https://www.jiaokey.com/book/detail/11705524.html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