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书名：人口文化建设与计划生育优质服务模式研究</w:t>
      </w:r>
    </w:p>
    <w:p>
      <w:r>
        <w:t>作者：张开宁，唐月华，郑晓瑛等主编</w:t>
      </w:r>
    </w:p>
    <w:p>
      <w:r>
        <w:t>出版社：北京：中国人口出版社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人口文化建设与计划生育优质服务模式研究 评论地址：https://www.jiaokey.com/book/detail/11705450.html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