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书名：《成本会计学》教学辅导书</w:t>
      </w:r>
    </w:p>
    <w:p>
      <w:r>
        <w:t>作者：于富生等主编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《成本会计学》教学辅导书 评论地址：https://www.jiaokey.com/book/detail/11705438.html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