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安徽省地税系统质量管理体系大纲</w:t>
      </w:r>
    </w:p>
    <w:p>
      <w:r>
        <w:rPr>
          <w:rFonts w:ascii="宋体" w:hAnsi="宋体" w:eastAsia="宋体"/>
          <w:sz w:val="24"/>
        </w:rPr>
        <w:t>陈先森主编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安徽省地税系统质量管理体系大纲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地方税收-税收管理-质量管理体系-安徽省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本书出售、求购地址：https://www.jiaokey.com/book/detail/11705393.html</w:t>
      </w:r>
    </w:p>
    <w:p>
      <w:r>
        <w:t>更多相关图书推荐：https://www.jiaokey.com</w:t>
      </w:r>
    </w:p>
    <w:p>
      <w:r>
        <w:t>陈先森主编 其他作品：https://www.jiaokey.com/tag/陈先森主编.html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关键词搜索：https://www.jiaokey.com/tag/地方税收-税收管理-质量管理体系-安徽省.html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