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50个教练和指导技能培训工具</w:t>
      </w:r>
    </w:p>
    <w:p>
      <w:r>
        <w:rPr>
          <w:rFonts w:ascii="宋体" w:hAnsi="宋体" w:eastAsia="宋体"/>
          <w:sz w:val="24"/>
        </w:rPr>
        <w:t>（美）贝里（Berry，D.）等著；王莉译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50个教练和指导技能培训工具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（美）贝里（Berry，D.）等著；王莉译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本书出售、求购地址：https://www.jiaokey.com/book/detail/11705390.html</w:t>
      </w:r>
    </w:p>
    <w:p>
      <w:r>
        <w:t>更多相关图书推荐：https://www.jiaokey.com</w:t>
      </w:r>
    </w:p>
    <w:p>
      <w:r>
        <w:t>（美）贝里（Berry，D.）等著；王莉译 其他作品：https://www.jiaokey.com/tag/（美）贝里（Berry，D.）等著；王莉译.html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关键词搜索：https://www.jiaokey.com/tag/50个教练和指导技能培训工具.html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