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书名：《政治经济学教材》学习指南</w:t>
      </w:r>
    </w:p>
    <w:p>
      <w:r>
        <w:t>作者：孔繁定，王克忠编著</w:t>
      </w:r>
    </w:p>
    <w:p>
      <w:r>
        <w:t>出版社：上海：上海人民出版社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《政治经济学教材》学习指南 评论地址：https://www.jiaokey.com/book/detail/11705329.html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