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书名：莱布尼茨二进制与伏羲八卦图考</w:t>
      </w:r>
    </w:p>
    <w:p>
      <w:r>
        <w:t>作者：胡阳，李长铎著</w:t>
      </w:r>
    </w:p>
    <w:p>
      <w:r>
        <w:t>出版社：上海：上海人民出版社</w:t>
      </w:r>
    </w:p>
    <w:p>
      <w:r>
        <w:t>出版日期：2006.08</w:t>
      </w:r>
    </w:p>
    <w:p>
      <w:r>
        <w:t>总页数：156</w:t>
      </w:r>
    </w:p>
    <w:p>
      <w:r>
        <w:t>更多请访问教客网: www.jiaokey.com</w:t>
      </w:r>
    </w:p>
    <w:p>
      <w:r>
        <w:t>莱布尼茨二进制与伏羲八卦图考 评论地址：https://www.jiaokey.com/book/detail/11705328.html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