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书名：知识经济与西部大开发</w:t>
      </w:r>
    </w:p>
    <w:p>
      <w:r>
        <w:t>作者：赵继峰著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知识经济与西部大开发 评论地址：https://www.jiaokey.com/book/detail/11705323.html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