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学问·智慧·人生  萧前教授80华诞纪念文集</w:t>
      </w:r>
    </w:p>
    <w:p>
      <w:r>
        <w:rPr>
          <w:rFonts w:ascii="宋体" w:hAnsi="宋体" w:eastAsia="宋体"/>
          <w:sz w:val="24"/>
        </w:rPr>
        <w:t>马俊峰，张继清主编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学问·智慧·人生  萧前教授80华诞纪念文集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马俊峰，张继清主编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本书出售、求购地址：https://www.jiaokey.com/book/detail/11705312.html</w:t>
      </w:r>
    </w:p>
    <w:p>
      <w:r>
        <w:t>更多相关图书推荐：https://www.jiaokey.com</w:t>
      </w:r>
    </w:p>
    <w:p>
      <w:r>
        <w:t>马俊峰，张继清主编 其他作品：https://www.jiaokey.com/tag/马俊峰，张继清主编.html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关键词搜索：https://www.jiaokey.com/tag/学问·智慧·人生  萧前教授80华诞纪念文集.html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