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实用礼仪教程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实用礼仪教程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本书出售、求购地址：https://www.jiaokey.com/book/detail/11705298.html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关键词搜索：https://www.jiaokey.com/tag/实用礼仪教程.html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