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在有限中追求无限  全球寿险顶尖高手林国庆</w:t>
      </w:r>
    </w:p>
    <w:p>
      <w:r>
        <w:rPr>
          <w:rFonts w:ascii="宋体" w:hAnsi="宋体" w:eastAsia="宋体"/>
          <w:sz w:val="24"/>
        </w:rPr>
        <w:t>林国庆著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在有限中追求无限  全球寿险顶尖高手林国庆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保险(学科: 市场营销学 学科: 经验 地点: 美国) 保险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本书出售、求购地址：https://www.jiaokey.com/book/detail/11705263.html</w:t>
      </w:r>
    </w:p>
    <w:p>
      <w:r>
        <w:t>更多相关图书推荐：https://www.jiaokey.com</w:t>
      </w:r>
    </w:p>
    <w:p>
      <w:r>
        <w:t>林国庆著 其他作品：https://www.jiaokey.com/tag/林国庆著.html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关键词搜索：https://www.jiaokey.com/tag/保险(学科: 市场营销学 学科: 经验 地点: 美国) 保险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