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一位哲学家与英格兰普通法学者的对话</w:t>
      </w:r>
    </w:p>
    <w:p>
      <w:r>
        <w:rPr>
          <w:rFonts w:ascii="宋体" w:hAnsi="宋体" w:eastAsia="宋体"/>
          <w:sz w:val="24"/>
        </w:rPr>
        <w:t>（英）托马斯·霍布斯（Thomas Hobbes）著；毛晓秋译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一位哲学家与英格兰普通法学者的对话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（英）托马斯·霍布斯（Thomas Hobbes）著；毛晓秋译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本书出售、求购地址：https://www.jiaokey.com/book/detail/11705242.html</w:t>
      </w:r>
    </w:p>
    <w:p>
      <w:r>
        <w:t>更多相关图书推荐：https://www.jiaokey.com</w:t>
      </w:r>
    </w:p>
    <w:p>
      <w:r>
        <w:t>（英）托马斯·霍布斯（Thomas Hobbes）著；毛晓秋译 其他作品：https://www.jiaokey.com/tag/（英）托马斯·霍布斯（Thomas Hobbes）著；毛晓秋译.html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关键词搜索：https://www.jiaokey.com/tag/一位哲学家与英格兰普通法学者的对话.html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