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  准确捕捉黑马股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  准确捕捉黑马股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本书出售、求购地址：https://www.jiaokey.com/book/detail/11705204.html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关键词搜索：https://www.jiaokey.com/tag/股市天元  准确捕捉黑马股.html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