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书名：告诉你一个真实的凡·高</w:t>
      </w:r>
    </w:p>
    <w:p>
      <w:r>
        <w:t>作者：徐志戎著</w:t>
      </w:r>
    </w:p>
    <w:p>
      <w:r>
        <w:t>出版社：北京:中国青年出版社,2006.07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告诉你一个真实的凡·高 评论地址：https://www.jiaokey.com/book/detail/11705199.html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